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书名：卫生防疫站  第3卷</w:t>
      </w:r>
    </w:p>
    <w:p>
      <w:r>
        <w:t>作者：В.М.日丹诺夫，М.И.穆拉维尧夫编；刘瑞璋，尹德铭，周昆，张安玉，包丕云，康英源译</w:t>
      </w:r>
    </w:p>
    <w:p>
      <w:r>
        <w:t>出版社：北京：人民卫生出版社</w:t>
      </w:r>
    </w:p>
    <w:p>
      <w:r>
        <w:t>出版日期：1958.05</w:t>
      </w:r>
    </w:p>
    <w:p>
      <w:r>
        <w:t>总页数：343</w:t>
      </w:r>
    </w:p>
    <w:p>
      <w:r>
        <w:t>更多请访问教客网: www.jiaokey.com</w:t>
      </w:r>
    </w:p>
    <w:p>
      <w:r>
        <w:t>卫生防疫站  第3卷 评论地址：https://www.jiaokey.com/book/detail/11318979.html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