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书名：卫生防疫站  第2卷  预防性卫生监督和经常性卫生监督</w:t>
      </w:r>
    </w:p>
    <w:p>
      <w:r>
        <w:t>作者：（苏）日丹诺夫（В.М.Жданов），（苏）里亚波夫（В.Н.Рябов）编；应大凯等译</w:t>
      </w:r>
    </w:p>
    <w:p>
      <w:r>
        <w:t>出版社：北京：人民卫生出版社</w:t>
      </w:r>
    </w:p>
    <w:p>
      <w:r>
        <w:t>出版日期：1958.03</w:t>
      </w:r>
    </w:p>
    <w:p>
      <w:r>
        <w:t>总页数：272</w:t>
      </w:r>
    </w:p>
    <w:p>
      <w:r>
        <w:t>更多请访问教客网: www.jiaokey.com</w:t>
      </w:r>
    </w:p>
    <w:p>
      <w:r>
        <w:t>卫生防疫站  第2卷  预防性卫生监督和经常性卫生监督 评论地址：https://www.jiaokey.com/book/detail/11318978.html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