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书名：卫生防疫站  第1卷</w:t>
      </w:r>
    </w:p>
    <w:p>
      <w:r>
        <w:t>作者：鲍勒德列夫编；孙镛，赵伯仁，滕砥平，蒋芝英译</w:t>
      </w:r>
    </w:p>
    <w:p>
      <w:r>
        <w:t>出版社：北京：人民卫生出版社</w:t>
      </w:r>
    </w:p>
    <w:p>
      <w:r>
        <w:t>出版日期：1954.05</w:t>
      </w:r>
    </w:p>
    <w:p>
      <w:r>
        <w:t>总页数：154</w:t>
      </w:r>
    </w:p>
    <w:p>
      <w:r>
        <w:t>更多请访问教客网: www.jiaokey.com</w:t>
      </w:r>
    </w:p>
    <w:p>
      <w:r>
        <w:t>卫生防疫站  第1卷 评论地址：https://www.jiaokey.com/book/detail/11318977.html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