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兽医野战外科学</w:t>
      </w:r>
    </w:p>
    <w:p>
      <w:r>
        <w:rPr>
          <w:rFonts w:ascii="宋体" w:hAnsi="宋体" w:eastAsia="宋体"/>
          <w:sz w:val="24"/>
        </w:rPr>
        <w:t>（苏）米德维捷夫（И.Д.Медведев）著；于海宽等译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兽医野战外科学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（苏）米德维捷夫（И.Д.Медведев）著；于海宽等译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本书出售、求购地址：https://www.jiaokey.com/book/detail/11318965.html</w:t>
      </w:r>
    </w:p>
    <w:p>
      <w:r>
        <w:t>更多相关图书推荐：https://www.jiaokey.com</w:t>
      </w:r>
    </w:p>
    <w:p>
      <w:r>
        <w:t>（苏）米德维捷夫（И.Д.Медведев）著；于海宽等译 其他作品：https://www.jiaokey.com/tag/（苏）米德维捷夫（И.Д.Медведев）著；于海宽等译.html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关键词搜索：https://www.jiaokey.com/tag/兽医野战外科学.html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