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书名：小家畜产科学  第2版增订本</w:t>
      </w:r>
    </w:p>
    <w:p>
      <w:r>
        <w:t>作者：（苏）古巴列维奇（Я.Г.Губаревич）著；陈北亨等译</w:t>
      </w:r>
    </w:p>
    <w:p>
      <w:r>
        <w:t>出版社：畜牧兽医图书出版社</w:t>
      </w:r>
    </w:p>
    <w:p>
      <w:r>
        <w:t>出版日期：1957.11</w:t>
      </w:r>
    </w:p>
    <w:p>
      <w:r>
        <w:t>总页数：169</w:t>
      </w:r>
    </w:p>
    <w:p>
      <w:r>
        <w:t>更多请访问教客网: www.jiaokey.com</w:t>
      </w:r>
    </w:p>
    <w:p>
      <w:r>
        <w:t>小家畜产科学  第2版增订本 评论地址：https://www.jiaokey.com/book/detail/11318964.html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