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书名：牛的生育力和不育</w:t>
      </w:r>
    </w:p>
    <w:p>
      <w:r>
        <w:t>作者：（美）阿斯迪尔，S.A.著；陈之长译</w:t>
      </w:r>
    </w:p>
    <w:p>
      <w:r>
        <w:t>出版社：上海：上海科学技术出版社</w:t>
      </w:r>
    </w:p>
    <w:p>
      <w:r>
        <w:t>出版日期：1964.08</w:t>
      </w:r>
    </w:p>
    <w:p>
      <w:r>
        <w:t>总页数：131</w:t>
      </w:r>
    </w:p>
    <w:p>
      <w:r>
        <w:t>更多请访问教客网: www.jiaokey.com</w:t>
      </w:r>
    </w:p>
    <w:p>
      <w:r>
        <w:t>牛的生育力和不育 评论地址：https://www.jiaokey.com/book/detail/11318959.html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