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书名：皮肤科临床手册</w:t>
      </w:r>
    </w:p>
    <w:p>
      <w:r>
        <w:t>作者：杨国亮主编；周茂恒，康克非，王侠生，秦启贤，施守义，刘承煌，童冠，张耀英，邱丙森，韩堃元等编著</w:t>
      </w:r>
    </w:p>
    <w:p>
      <w:r>
        <w:t>出版社：上海：上海科学技术出版社</w:t>
      </w:r>
    </w:p>
    <w:p>
      <w:r>
        <w:t>出版日期：1962.11</w:t>
      </w:r>
    </w:p>
    <w:p>
      <w:r>
        <w:t>总页数：311</w:t>
      </w:r>
    </w:p>
    <w:p>
      <w:r>
        <w:t>更多请访问教客网: www.jiaokey.com</w:t>
      </w:r>
    </w:p>
    <w:p>
      <w:r>
        <w:t>皮肤科临床手册 评论地址：https://www.jiaokey.com/book/detail/11318947.html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