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书名：人工气腹治疗学</w:t>
      </w:r>
    </w:p>
    <w:p>
      <w:r>
        <w:t>作者：黄士逸，章金声合译</w:t>
      </w:r>
    </w:p>
    <w:p>
      <w:r>
        <w:t>出版社：新医书局</w:t>
      </w:r>
    </w:p>
    <w:p>
      <w:r>
        <w:t>出版日期：1952.08</w:t>
      </w:r>
    </w:p>
    <w:p>
      <w:r>
        <w:t>总页数：314</w:t>
      </w:r>
    </w:p>
    <w:p>
      <w:r>
        <w:t>更多请访问教客网: www.jiaokey.com</w:t>
      </w:r>
    </w:p>
    <w:p>
      <w:r>
        <w:t>人工气腹治疗学 评论地址：https://www.jiaokey.com/book/detail/11318943.html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