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书名：多色照相平版制版术</w:t>
      </w:r>
    </w:p>
    <w:p>
      <w:r>
        <w:t>作者：（日）伊东亮次著；朱陶庵编译</w:t>
      </w:r>
    </w:p>
    <w:p>
      <w:r>
        <w:t>出版社：卢山画片号</w:t>
      </w:r>
    </w:p>
    <w:p>
      <w:r>
        <w:t>出版日期：1952.10</w:t>
      </w:r>
    </w:p>
    <w:p>
      <w:r>
        <w:t>总页数：194</w:t>
      </w:r>
    </w:p>
    <w:p>
      <w:r>
        <w:t>更多请访问教客网: www.jiaokey.com</w:t>
      </w:r>
    </w:p>
    <w:p>
      <w:r>
        <w:t>多色照相平版制版术 评论地址：https://www.jiaokey.com/book/detail/11318942.html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