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书名：寄生虫性热病</w:t>
      </w:r>
    </w:p>
    <w:p>
      <w:r>
        <w:t>作者:克伦托夫斯卡娅著；王敏英译</w:t>
      </w:r>
    </w:p>
    <w:p>
      <w:r>
        <w:t>出版社:东北医学图书出版社</w:t>
      </w:r>
    </w:p>
    <w:p>
      <w:r>
        <w:t>出版日期：1952.04</w:t>
      </w:r>
    </w:p>
    <w:p>
      <w:r>
        <w:t>总页数：25</w:t>
      </w:r>
    </w:p>
    <w:p>
      <w:r>
        <w:t>更多请访问教客网:www.jiaokey.com</w:t>
      </w:r>
    </w:p>
    <w:p>
      <w:r>
        <w:t>寄生虫性热病评论地址：https://www.jiaokey.com/book/detail/11318940.html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