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书名：伤寒</w:t>
      </w:r>
    </w:p>
    <w:p>
      <w:r>
        <w:t>作者：（苏）克朗托芙卡娅（М.К.Кронтовская）撰；孙薰南译</w:t>
      </w:r>
    </w:p>
    <w:p>
      <w:r>
        <w:t>出版社：北新书局</w:t>
      </w:r>
    </w:p>
    <w:p>
      <w:r>
        <w:t>出版日期：1953.03</w:t>
      </w:r>
    </w:p>
    <w:p>
      <w:r>
        <w:t>总页数：27</w:t>
      </w:r>
    </w:p>
    <w:p>
      <w:r>
        <w:t>更多请访问教客网: www.jiaokey.com</w:t>
      </w:r>
    </w:p>
    <w:p>
      <w:r>
        <w:t>伤寒 评论地址：https://www.jiaokey.com/book/detail/11318939.html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