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书名：肿瘤性生长的理论概述</w:t>
      </w:r>
    </w:p>
    <w:p>
      <w:r>
        <w:t>作者：H.H.彼得洛夫著；田鸿生 田家长 孔道彰译</w:t>
      </w:r>
    </w:p>
    <w:p>
      <w:r>
        <w:t>出版社：北京：人民卫生出版社</w:t>
      </w:r>
    </w:p>
    <w:p>
      <w:r>
        <w:t>出版日期：1958.06</w:t>
      </w:r>
    </w:p>
    <w:p>
      <w:r>
        <w:t>总页数：93</w:t>
      </w:r>
    </w:p>
    <w:p>
      <w:r>
        <w:t>更多请访问教客网: www.jiaokey.com</w:t>
      </w:r>
    </w:p>
    <w:p>
      <w:r>
        <w:t>肿瘤性生长的理论概述 评论地址：https://www.jiaokey.com/book/detail/11318935.html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