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书名：胰岛素的作用</w:t>
      </w:r>
    </w:p>
    <w:p>
      <w:r>
        <w:t>作者：（美）奥加德（N.Haugaard），（美）马什（J.B.Marsh）编著；卢义钦译</w:t>
      </w:r>
    </w:p>
    <w:p>
      <w:r>
        <w:t>出版社：上海：上海卫生出版社</w:t>
      </w:r>
    </w:p>
    <w:p>
      <w:r>
        <w:t>出版日期：1957.10</w:t>
      </w:r>
    </w:p>
    <w:p>
      <w:r>
        <w:t>总页数：81</w:t>
      </w:r>
    </w:p>
    <w:p>
      <w:r>
        <w:t>更多请访问教客网: www.jiaokey.com</w:t>
      </w:r>
    </w:p>
    <w:p>
      <w:r>
        <w:t>胰岛素的作用 评论地址：https://www.jiaokey.com/book/detail/11318929.html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