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森林有害动物便览</w:t>
      </w:r>
    </w:p>
    <w:p>
      <w:r>
        <w:rPr>
          <w:rFonts w:ascii="宋体" w:hAnsi="宋体" w:eastAsia="宋体"/>
          <w:sz w:val="24"/>
        </w:rPr>
        <w:t>（苏）巴甫洛夫斯基（Е.Н.Павловский）主编；陈常铭译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森林有害动物便览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（苏）巴甫洛夫斯基（Е.Н.Павловский）主编；陈常铭译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本书出售、求购地址：https://www.jiaokey.com/book/detail/11318922.html</w:t>
      </w:r>
    </w:p>
    <w:p>
      <w:r>
        <w:t>更多相关图书推荐：https://www.jiaokey.com</w:t>
      </w:r>
    </w:p>
    <w:p>
      <w:r>
        <w:t>（苏）巴甫洛夫斯基（Е.Н.Павловский）主编；陈常铭译 其他作品：https://www.jiaokey.com/tag/（苏）巴甫洛夫斯基（Е.Н.Павловский）主编；陈常铭译.html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关键词搜索：https://www.jiaokey.com/tag/森林有害动物便览.html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