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工业用灼热消丝式光学高温计试行检定规程  68-69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工业用灼热消丝式光学高温计试行检定规程  68-69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国家计量局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本书出售、求购地址：https://www.jiaokey.com/book/detail/11318914.html</w:t>
      </w:r>
    </w:p>
    <w:p>
      <w:r>
        <w:t>更多相关图书推荐：https://www.jiaokey.com</w:t>
      </w:r>
    </w:p>
    <w:p>
      <w:r>
        <w:t>国家计量局 出版图书：https://www.jiaokey.com/tag/国家计量局.html</w:t>
      </w:r>
    </w:p>
    <w:p>
      <w:r>
        <w:t>关键词搜索：https://www.jiaokey.com/tag/工业用灼热消丝式光学高温计试行检定规程  68-69.html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