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双电层和电化学动力学的某些理论问题  论文集</w:t>
      </w:r>
    </w:p>
    <w:p>
      <w:r>
        <w:rPr>
          <w:rFonts w:ascii="宋体" w:hAnsi="宋体" w:eastAsia="宋体"/>
          <w:sz w:val="24"/>
        </w:rPr>
        <w:t>（苏）弗鲁姆金，А.Н.，（苏）鲁柯夫采夫，П.Д.著；江志韫等译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双电层和电化学动力学的某些理论问题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（苏）弗鲁姆金，А.Н.，（苏）鲁柯夫采夫，П.Д.著；江志韫等译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本书出售、求购地址：https://www.jiaokey.com/book/detail/11318912.html</w:t>
      </w:r>
    </w:p>
    <w:p>
      <w:r>
        <w:t>更多相关图书推荐：https://www.jiaokey.com</w:t>
      </w:r>
    </w:p>
    <w:p>
      <w:r>
        <w:t>（苏）弗鲁姆金，А.Н.，（苏）鲁柯夫采夫，П.Д.著；江志韫等译 其他作品：https://www.jiaokey.com/tag/（苏）弗鲁姆金，А.Н.，（苏）鲁柯夫采夫，П.Д.著；江志韫等译.html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关键词搜索：https://www.jiaokey.com/tag/双电层和电化学动力学的某些理论问题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