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书名：蔬菜生物化学</w:t>
      </w:r>
    </w:p>
    <w:p>
      <w:r>
        <w:t>作者：（苏）耶尔马科夫（А.И.Ермаков），（苏）阿拉西莫维契（В.В.Арасимович）主编；龚立三译</w:t>
      </w:r>
    </w:p>
    <w:p>
      <w:r>
        <w:t>出版社：北京：农业出版社</w:t>
      </w:r>
    </w:p>
    <w:p>
      <w:r>
        <w:t>出版日期：1964.10</w:t>
      </w:r>
    </w:p>
    <w:p>
      <w:r>
        <w:t>总页数：543</w:t>
      </w:r>
    </w:p>
    <w:p>
      <w:r>
        <w:t>更多请访问教客网: www.jiaokey.com</w:t>
      </w:r>
    </w:p>
    <w:p>
      <w:r>
        <w:t>蔬菜生物化学 评论地址：https://www.jiaokey.com/book/detail/11318874.html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