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  和平利用原子能会议论文集  生物学之部</w:t>
      </w:r>
    </w:p>
    <w:p>
      <w:r>
        <w:rPr>
          <w:rFonts w:ascii="宋体" w:hAnsi="宋体" w:eastAsia="宋体"/>
          <w:sz w:val="24"/>
        </w:rPr>
        <w:t>（苏联）д.A.奥尔贝利等著；张良诚等译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  和平利用原子能会议论文集  生物学之部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（苏联）д.A.奥尔贝利等著；张良诚等译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本书出售、求购地址：https://www.jiaokey.com/book/detail/11318857.html</w:t>
      </w:r>
    </w:p>
    <w:p>
      <w:r>
        <w:t>更多相关图书推荐：https://www.jiaokey.com</w:t>
      </w:r>
    </w:p>
    <w:p>
      <w:r>
        <w:t>（苏联）д.A.奥尔贝利等著；张良诚等译 其他作品：https://www.jiaokey.com/tag/（苏联）д.A.奥尔贝利等著；张良诚等译.html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关键词搜索：https://www.jiaokey.com/tag/苏联科学院  和平利用原子能会议论文集  生物学之部.html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