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脑和血液供应</w:t>
      </w:r>
    </w:p>
    <w:p>
      <w:r>
        <w:rPr>
          <w:rFonts w:ascii="宋体" w:hAnsi="宋体" w:eastAsia="宋体"/>
          <w:sz w:val="24"/>
        </w:rPr>
        <w:t>（苏）克劳索夫斯基（Б.Н.Клосовский）著；倪弼廷译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脑和血液供应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（苏）克劳索夫斯基（Б.Н.Клосовский）著；倪弼廷译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本书出售、求购地址：https://www.jiaokey.com/book/detail/11318838.html</w:t>
      </w:r>
    </w:p>
    <w:p>
      <w:r>
        <w:t>更多相关图书推荐：https://www.jiaokey.com</w:t>
      </w:r>
    </w:p>
    <w:p>
      <w:r>
        <w:t>（苏）克劳索夫斯基（Б.Н.Клосовский）著；倪弼廷译 其他作品：https://www.jiaokey.com/tag/（苏）克劳索夫斯基（Б.Н.Клосовский）著；倪弼廷译.html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关键词搜索：https://www.jiaokey.com/tag/脑和血液供应.html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