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中枢神经系统的生理学和形态学问题</w:t>
      </w:r>
    </w:p>
    <w:p>
      <w:r>
        <w:rPr>
          <w:rFonts w:ascii="宋体" w:hAnsi="宋体" w:eastAsia="宋体"/>
          <w:sz w:val="24"/>
        </w:rPr>
        <w:t>贝柯夫编；吴？译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中枢神经系统的生理学和形态学问题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贝柯夫编；吴？译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本书出售、求购地址：https://www.jiaokey.com/book/detail/11318834.html</w:t>
      </w:r>
    </w:p>
    <w:p>
      <w:r>
        <w:t>更多相关图书推荐：https://www.jiaokey.com</w:t>
      </w:r>
    </w:p>
    <w:p>
      <w:r>
        <w:t>贝柯夫编；吴？译 其他作品：https://www.jiaokey.com/tag/贝柯夫编；吴？译.html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关键词搜索：https://www.jiaokey.com/tag/中枢神经系统的生理学和形态学问题.html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