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书名：高级神经活动研究论文集  上</w:t>
      </w:r>
    </w:p>
    <w:p>
      <w:r>
        <w:t>作者：伊凡·巴夫洛夫著；戈绍龙译</w:t>
      </w:r>
    </w:p>
    <w:p>
      <w:r>
        <w:t>出版社：上海：上海医学出版社</w:t>
      </w:r>
    </w:p>
    <w:p>
      <w:r>
        <w:t>出版日期：1956.03</w:t>
      </w:r>
    </w:p>
    <w:p>
      <w:r>
        <w:t>总页数：450</w:t>
      </w:r>
    </w:p>
    <w:p>
      <w:r>
        <w:t>更多请访问教客网: www.jiaokey.com</w:t>
      </w:r>
    </w:p>
    <w:p>
      <w:r>
        <w:t>高级神经活动研究论文集  上 评论地址：https://www.jiaokey.com/book/detail/11318832.html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