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酒精发酵研究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酒精发酵研究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本书出售、求购地址：https://www.jiaokey.com/book/detail/11318762.html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关键词搜索：https://www.jiaokey.com/tag/酒精发酵研究.html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