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书名：静脉心导管检查术</w:t>
      </w:r>
    </w:p>
    <w:p>
      <w:r>
        <w:t>作者:（日）田坂定孝，大矢岩著；李鸿璞，张续祖译</w:t>
      </w:r>
    </w:p>
    <w:p>
      <w:r>
        <w:t>出版社:上海：上海科学技术出版社</w:t>
      </w:r>
    </w:p>
    <w:p>
      <w:r>
        <w:t>出版日期：1959.05</w:t>
      </w:r>
    </w:p>
    <w:p>
      <w:r>
        <w:t>总页数：136</w:t>
      </w:r>
    </w:p>
    <w:p>
      <w:r>
        <w:t>更多请访问教客网:www.jiaokey.com</w:t>
      </w:r>
    </w:p>
    <w:p>
      <w:r>
        <w:t>静脉心导管检查术评论地址：https://www.jiaokey.com/book/detail/11318755.html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