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书名：心血管造影术</w:t>
      </w:r>
    </w:p>
    <w:p>
      <w:r>
        <w:t>作者：（美）多特（C.T.Dotter），（美）斯泰恩倍德（I.Steinberg）著；徐惊伯译</w:t>
      </w:r>
    </w:p>
    <w:p>
      <w:r>
        <w:t>出版社：上海：上海卫生出版社</w:t>
      </w:r>
    </w:p>
    <w:p>
      <w:r>
        <w:t>出版日期：1958.06</w:t>
      </w:r>
    </w:p>
    <w:p>
      <w:r>
        <w:t>总页数：230</w:t>
      </w:r>
    </w:p>
    <w:p>
      <w:r>
        <w:t>更多请访问教客网: www.jiaokey.com</w:t>
      </w:r>
    </w:p>
    <w:p>
      <w:r>
        <w:t>心血管造影术 评论地址：https://www.jiaokey.com/book/detail/11318752.html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