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书名：考的松类激类在临床的应用</w:t>
      </w:r>
    </w:p>
    <w:p>
      <w:r>
        <w:t>作者：马永江著</w:t>
      </w:r>
    </w:p>
    <w:p>
      <w:r>
        <w:t>出版社：上海:上海科学技术出版社,1962.11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考的松类激类在临床的应用 评论地址：https://www.jiaokey.com/book/detail/11318700.html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