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书名：组织疗法的理论和实验</w:t>
      </w:r>
    </w:p>
    <w:p>
      <w:r>
        <w:t>作者：郑莘磻编撰</w:t>
      </w:r>
    </w:p>
    <w:p>
      <w:r>
        <w:t>出版社：康健书局</w:t>
      </w:r>
    </w:p>
    <w:p>
      <w:r>
        <w:t>出版日期：1952.01</w:t>
      </w:r>
    </w:p>
    <w:p>
      <w:r>
        <w:t>总页数：123</w:t>
      </w:r>
    </w:p>
    <w:p>
      <w:r>
        <w:t>更多请访问教客网: www.jiaokey.com</w:t>
      </w:r>
    </w:p>
    <w:p>
      <w:r>
        <w:t>组织疗法的理论和实验 评论地址：https://www.jiaokey.com/book/detail/11318694.html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