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书名：手术前准备和手术后处理的问题</w:t>
      </w:r>
    </w:p>
    <w:p>
      <w:r>
        <w:t>作者：（苏）萨里谢夫（В.Э.Салишев）等著；陈化东等译</w:t>
      </w:r>
    </w:p>
    <w:p>
      <w:r>
        <w:t>出版社：北京：人民卫生出版社</w:t>
      </w:r>
    </w:p>
    <w:p>
      <w:r>
        <w:t>出版日期：1956.05</w:t>
      </w:r>
    </w:p>
    <w:p>
      <w:r>
        <w:t>总页数：114</w:t>
      </w:r>
    </w:p>
    <w:p>
      <w:r>
        <w:t>更多请访问教客网: www.jiaokey.com</w:t>
      </w:r>
    </w:p>
    <w:p>
      <w:r>
        <w:t>手术前准备和手术后处理的问题 评论地址：https://www.jiaokey.com/book/detail/11318688.html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