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气象仪器学  下</w:t>
      </w:r>
    </w:p>
    <w:p>
      <w:r>
        <w:t>作者：B.H.凯德罗黎万斯基 M.C.斯契恩沙特著；李榆 袁文德 郑德成 牛天任译</w:t>
      </w:r>
    </w:p>
    <w:p>
      <w:r>
        <w:t>出版社：北京：高等教育出版社</w:t>
      </w:r>
    </w:p>
    <w:p>
      <w:r>
        <w:t>出版日期：1958.02</w:t>
      </w:r>
    </w:p>
    <w:p>
      <w:r>
        <w:t>总页数：491</w:t>
      </w:r>
    </w:p>
    <w:p>
      <w:r>
        <w:t>更多请访问教客网: www.jiaokey.com</w:t>
      </w:r>
    </w:p>
    <w:p>
      <w:r>
        <w:t>高等学校教学用书  气象仪器学  下 评论地址：https://www.jiaokey.com/book/detail/11318666.html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