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书名：美国潜艇设计学之现况和展望</w:t>
      </w:r>
    </w:p>
    <w:p>
      <w:r>
        <w:t>作者：（美国）E.S.艾伦曾，菲利普·孟德尔著；尤子平，闵耀元译</w:t>
      </w:r>
    </w:p>
    <w:p>
      <w:r>
        <w:t>出版社：北京：国防工业出版社</w:t>
      </w:r>
    </w:p>
    <w:p>
      <w:r>
        <w:t>出版日期：1965.09</w:t>
      </w:r>
    </w:p>
    <w:p>
      <w:r>
        <w:t>总页数：133</w:t>
      </w:r>
    </w:p>
    <w:p>
      <w:r>
        <w:t>更多请访问教客网: www.jiaokey.com</w:t>
      </w:r>
    </w:p>
    <w:p>
      <w:r>
        <w:t>美国潜艇设计学之现况和展望 评论地址：https://www.jiaokey.com/book/detail/11318653.html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