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书名：城市人的理性化与现代化  一项关于城市人行为与观念变迁的实证比较研究</w:t>
      </w:r>
    </w:p>
    <w:p>
      <w:r>
        <w:t>作者：闵学勤著</w:t>
      </w:r>
    </w:p>
    <w:p>
      <w:r>
        <w:t>出版社：</w:t>
      </w:r>
    </w:p>
    <w:p>
      <w:r>
        <w:t>出版日期：2004.05</w:t>
      </w:r>
    </w:p>
    <w:p>
      <w:r>
        <w:t>总页数：314</w:t>
      </w:r>
    </w:p>
    <w:p>
      <w:r>
        <w:t>更多请访问教客网: www.jiaokey.com</w:t>
      </w:r>
    </w:p>
    <w:p>
      <w:r>
        <w:t>城市人的理性化与现代化  一项关于城市人行为与观念变迁的实证比较研究 评论地址：https://www.jiaokey.com/book/detail/11318594.html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