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世界化的民主化进程  加利答伊夫·贝尔特罗问</w:t>
      </w:r>
    </w:p>
    <w:p>
      <w:r>
        <w:rPr>
          <w:rFonts w:ascii="宋体" w:hAnsi="宋体" w:eastAsia="宋体"/>
          <w:sz w:val="24"/>
        </w:rPr>
        <w:t>（埃及）布特罗斯· 布特罗斯-加利（Boutros Boutros-Ghali）著；张晓明，许钧译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世界化的民主化进程  加利答伊夫·贝尔特罗问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（埃及）布特罗斯· 布特罗斯-加利（Boutros Boutros-Ghali）著；张晓明，许钧译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本书出售、求购地址：https://www.jiaokey.com/book/detail/11318586.html</w:t>
      </w:r>
    </w:p>
    <w:p>
      <w:r>
        <w:t>更多相关图书推荐：https://www.jiaokey.com</w:t>
      </w:r>
    </w:p>
    <w:p>
      <w:r>
        <w:t>（埃及）布特罗斯· 布特罗斯-加利（Boutros Boutros-Ghali）著；张晓明，许钧译 其他作品：https://www.jiaokey.com/tag/（埃及）布特罗斯· 布特罗斯-加利（Boutros Boutros-Ghali）著；张晓明，许钧译.html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关键词搜索：https://www.jiaokey.com/tag/世界化的民主化进程  加利答伊夫·贝尔特罗问.html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