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黑蜘蛛</w:t>
      </w:r>
    </w:p>
    <w:p>
      <w:r>
        <w:rPr>
          <w:rFonts w:ascii="宋体" w:hAnsi="宋体" w:eastAsia="宋体"/>
          <w:sz w:val="24"/>
        </w:rPr>
        <w:t>（比）莫里斯·卡雷姆（Maurice Careme）著；胡小跃译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（比）莫里斯·卡雷姆（Maurice Careme）著；胡小跃译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本书出售、求购地址：https://www.jiaokey.com/book/detail/11318565.html</w:t>
      </w:r>
    </w:p>
    <w:p>
      <w:r>
        <w:t>更多相关图书推荐：https://www.jiaokey.com</w:t>
      </w:r>
    </w:p>
    <w:p>
      <w:r>
        <w:t>（比）莫里斯·卡雷姆（Maurice Careme）著；胡小跃译 其他作品：https://www.jiaokey.com/tag/（比）莫里斯·卡雷姆（Maurice Careme）著；胡小跃译.html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关键词搜索：https://www.jiaokey.com/tag/黑蜘蛛.html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