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书名：超级学习法  快速提升学习成绩的八大方略</w:t>
      </w:r>
    </w:p>
    <w:p>
      <w:r>
        <w:t>作者：郭瑞立著</w:t>
      </w:r>
    </w:p>
    <w:p>
      <w:r>
        <w:t>出版社：南京：河海大学出版社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超级学习法  快速提升学习成绩的八大方略 评论地址：https://www.jiaokey.com/book/detail/11318559.html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