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书名：艰难的起步  中国共产党对新中国农业发展道路的探索</w:t>
      </w:r>
    </w:p>
    <w:p>
      <w:r>
        <w:t>作者：席富群著</w:t>
      </w:r>
    </w:p>
    <w:p>
      <w:r>
        <w:t>出版社：郑州：河南人民出版社</w:t>
      </w:r>
    </w:p>
    <w:p>
      <w:r>
        <w:t>出版日期：2002.10</w:t>
      </w:r>
    </w:p>
    <w:p>
      <w:r>
        <w:t>总页数：204</w:t>
      </w:r>
    </w:p>
    <w:p>
      <w:r>
        <w:t>更多请访问教客网: www.jiaokey.com</w:t>
      </w:r>
    </w:p>
    <w:p>
      <w:r>
        <w:t>艰难的起步  中国共产党对新中国农业发展道路的探索 评论地址：https://www.jiaokey.com/book/detail/11318532.html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