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书名：《江苏省合同监督管理办法》释义及应用</w:t>
      </w:r>
    </w:p>
    <w:p>
      <w:r>
        <w:t>作者：靳允聪，姜正云主编</w:t>
      </w:r>
    </w:p>
    <w:p>
      <w:r>
        <w:t>出版社：南京：南京大学出版社</w:t>
      </w:r>
    </w:p>
    <w:p>
      <w:r>
        <w:t>出版日期：2003</w:t>
      </w:r>
    </w:p>
    <w:p>
      <w:r>
        <w:t>总页数：453</w:t>
      </w:r>
    </w:p>
    <w:p>
      <w:r>
        <w:t>更多请访问教客网: www.jiaokey.com</w:t>
      </w:r>
    </w:p>
    <w:p>
      <w:r>
        <w:t>《江苏省合同监督管理办法》释义及应用 评论地址：https://www.jiaokey.com/book/detail/11318525.html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