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天才之路  1  出生到一周岁</w:t>
      </w:r>
    </w:p>
    <w:p>
      <w:r>
        <w:rPr>
          <w:rFonts w:ascii="宋体" w:hAnsi="宋体" w:eastAsia="宋体"/>
          <w:sz w:val="24"/>
        </w:rPr>
        <w:t>（美）杰姆·戈德法布博士主编；陈姝等译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天才之路  1  出生到一周岁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（美）杰姆·戈德法布博士主编；陈姝等译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本书出售、求购地址：https://www.jiaokey.com/book/detail/11318509.html</w:t>
      </w:r>
    </w:p>
    <w:p>
      <w:r>
        <w:t>更多相关图书推荐：https://www.jiaokey.com</w:t>
      </w:r>
    </w:p>
    <w:p>
      <w:r>
        <w:t>（美）杰姆·戈德法布博士主编；陈姝等译 其他作品：https://www.jiaokey.com/tag/（美）杰姆·戈德法布博士主编；陈姝等译.html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关键词搜索：https://www.jiaokey.com/tag/天才之路  1  出生到一周岁.html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