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破天荒  下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破天荒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本书出售、求购地址：https://www.jiaokey.com/book/detail/11318453.html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关键词搜索：https://www.jiaokey.com/tag/破天荒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