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破天荒  上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破天荒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本书出售、求购地址：https://www.jiaokey.com/book/detail/11318452.html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关键词搜索：https://www.jiaokey.com/tag/破天荒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