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爱是一切的答案  彩色双语珍藏版</w:t>
      </w:r>
    </w:p>
    <w:p>
      <w:r>
        <w:rPr>
          <w:rFonts w:ascii="宋体" w:hAnsi="宋体" w:eastAsia="宋体"/>
          <w:sz w:val="24"/>
        </w:rPr>
        <w:t>（美）杰克·汉森著；胡邓译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爱是一切的答案  彩色双语珍藏版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（美）杰克·汉森著；胡邓译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本书出售、求购地址：https://www.jiaokey.com/book/detail/11318446.html</w:t>
      </w:r>
    </w:p>
    <w:p>
      <w:r>
        <w:t>更多相关图书推荐：https://www.jiaokey.com</w:t>
      </w:r>
    </w:p>
    <w:p>
      <w:r>
        <w:t>（美）杰克·汉森著；胡邓译 其他作品：https://www.jiaokey.com/tag/（美）杰克·汉森著；胡邓译.html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关键词搜索：https://www.jiaokey.com/tag/心灵鸡汤  爱是一切的答案  彩色双语珍藏版.html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