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书名：哈佛职业生涯设计  哈佛职业生涯兴趣测验手册</w:t>
      </w:r>
    </w:p>
    <w:p>
      <w:r>
        <w:t>作者：（美）提摩西·巴特勒（Timothy Butler），（美）詹姆士·沃德鲁普（James Waldroop）著；赵剑非译</w:t>
      </w:r>
    </w:p>
    <w:p>
      <w:r>
        <w:t>出版社：北京：中国商业出版社</w:t>
      </w:r>
    </w:p>
    <w:p>
      <w:r>
        <w:t>出版日期：2004.09</w:t>
      </w:r>
    </w:p>
    <w:p>
      <w:r>
        <w:t>总页数：238</w:t>
      </w:r>
    </w:p>
    <w:p>
      <w:r>
        <w:t>更多请访问教客网: www.jiaokey.com</w:t>
      </w:r>
    </w:p>
    <w:p>
      <w:r>
        <w:t>哈佛职业生涯设计  哈佛职业生涯兴趣测验手册 评论地址：https://www.jiaokey.com/book/detail/11318412.html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