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书名：滥用抗生素，危险!</w:t>
      </w:r>
    </w:p>
    <w:p>
      <w:r>
        <w:t>作者：郭文正编著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滥用抗生素，危险! 评论地址：https://www.jiaokey.com/book/detail/11318386.html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