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李嘉诚独门生意经  全方位透视李嘉诚作为一名大商人，开创大事业所遵循的大法则</w:t>
      </w:r>
    </w:p>
    <w:p>
      <w:r>
        <w:rPr>
          <w:rFonts w:ascii="宋体" w:hAnsi="宋体" w:eastAsia="宋体"/>
          <w:sz w:val="24"/>
        </w:rPr>
        <w:t>东方智编著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李嘉诚独门生意经  全方位透视李嘉诚作为一名大商人，开创大事业所遵循的大法则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本书出售、求购地址：https://www.jiaokey.com/book/detail/11318366.html</w:t>
      </w:r>
    </w:p>
    <w:p>
      <w:r>
        <w:t>更多相关图书推荐：https://www.jiaokey.com</w:t>
      </w:r>
    </w:p>
    <w:p>
      <w:r>
        <w:t>东方智编著 其他作品：https://www.jiaokey.com/tag/东方智编著.html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关键词搜索：https://www.jiaokey.com/tag/李嘉诚独门生意经  全方位透视李嘉诚作为一名大商人，开创大事业所遵循的大法则.html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