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前尚的中国人：中国高层新智囊  上</w:t>
      </w:r>
    </w:p>
    <w:p>
      <w:r>
        <w:rPr>
          <w:rFonts w:ascii="宋体" w:hAnsi="宋体" w:eastAsia="宋体"/>
          <w:sz w:val="24"/>
        </w:rPr>
        <w:t>章晓明著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前尚的中国人：中国高层新智囊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本书出售、求购地址：https://www.jiaokey.com/book/detail/11318352.html</w:t>
      </w:r>
    </w:p>
    <w:p>
      <w:r>
        <w:t>更多相关图书推荐：https://www.jiaokey.com</w:t>
      </w:r>
    </w:p>
    <w:p>
      <w:r>
        <w:t>章晓明著 其他作品：https://www.jiaokey.com/tag/章晓明著.html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关键词搜索：https://www.jiaokey.com/tag/人物-生平事迹-中国-现代.html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