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公司治理与产业发展  一种基于创新的治理理论及其经验依据</w:t>
      </w:r>
    </w:p>
    <w:p>
      <w:r>
        <w:rPr>
          <w:rFonts w:ascii="宋体" w:hAnsi="宋体" w:eastAsia="宋体"/>
          <w:sz w:val="24"/>
        </w:rPr>
        <w:t>（美）威廉·拉让尼克，（美）玛丽·奥苏丽文著；黄一义等译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公司治理与产业发展  一种基于创新的治理理论及其经验依据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（美）威廉·拉让尼克，（美）玛丽·奥苏丽文著；黄一义等译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本书出售、求购地址：https://www.jiaokey.com/book/detail/11318318.html</w:t>
      </w:r>
    </w:p>
    <w:p>
      <w:r>
        <w:t>更多相关图书推荐：https://www.jiaokey.com</w:t>
      </w:r>
    </w:p>
    <w:p>
      <w:r>
        <w:t>（美）威廉·拉让尼克，（美）玛丽·奥苏丽文著；黄一义等译 其他作品：https://www.jiaokey.com/tag/（美）威廉·拉让尼克，（美）玛丽·奥苏丽文著；黄一义等译.html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关键词搜索：https://www.jiaokey.com/tag/公司治理与产业发展  一种基于创新的治理理论及其经验依据.html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