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书名：主题公园营运力管理  “六员一体”解决方案</w:t>
      </w:r>
    </w:p>
    <w:p>
      <w:r>
        <w:t>作者：董观志，苏影著</w:t>
      </w:r>
    </w:p>
    <w:p>
      <w:r>
        <w:t>出版社：北京：中国旅游出版社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主题公园营运力管理  “六员一体”解决方案 评论地址：https://www.jiaokey.com/book/detail/11318308.html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