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世界500强工作规范  员工职业训练第一书</w:t>
      </w:r>
    </w:p>
    <w:p>
      <w:r>
        <w:rPr>
          <w:rFonts w:ascii="宋体" w:hAnsi="宋体" w:eastAsia="宋体"/>
          <w:sz w:val="24"/>
        </w:rPr>
        <w:t>（加）塞·查耐（Cy Charney）著；郑海娟译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世界500强工作规范  员工职业训练第一书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（加）塞·查耐（Cy Charney）著；郑海娟译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本书出售、求购地址：https://www.jiaokey.com/book/detail/11318305.html</w:t>
      </w:r>
    </w:p>
    <w:p>
      <w:r>
        <w:t>更多相关图书推荐：https://www.jiaokey.com</w:t>
      </w:r>
    </w:p>
    <w:p>
      <w:r>
        <w:t>（加）塞·查耐（Cy Charney）著；郑海娟译 其他作品：https://www.jiaokey.com/tag/（加）塞·查耐（Cy Charney）著；郑海娟译.html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关键词搜索：https://www.jiaokey.com/tag/世界500强工作规范  员工职业训练第一书.html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