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书名：如何克服疼痛</w:t>
      </w:r>
    </w:p>
    <w:p>
      <w:r>
        <w:t>作者：（法）安娜·戴维斯，（法）玛丽－克里斯蒂娜·德普伦著；徐晓雁译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总页数：128</w:t>
      </w:r>
    </w:p>
    <w:p>
      <w:r>
        <w:t>更多请访问教客网: www.jiaokey.com</w:t>
      </w:r>
    </w:p>
    <w:p>
      <w:r>
        <w:t>如何克服疼痛 评论地址：https://www.jiaokey.com/book/detail/11318300.html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