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城市公共环境设计  3  公共交通、照明及管理设施</w:t>
      </w:r>
    </w:p>
    <w:p>
      <w:r>
        <w:rPr>
          <w:rFonts w:ascii="宋体" w:hAnsi="宋体" w:eastAsia="宋体"/>
          <w:sz w:val="24"/>
        </w:rPr>
        <w:t>汤重熹，熊应军编著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城市公共环境设计  3  公共交通、照明及管理设施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汤重熹，熊应军编著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本书出售、求购地址：https://www.jiaokey.com/book/detail/11318292.html</w:t>
      </w:r>
    </w:p>
    <w:p>
      <w:r>
        <w:t>更多相关图书推荐：https://www.jiaokey.com</w:t>
      </w:r>
    </w:p>
    <w:p>
      <w:r>
        <w:t>汤重熹，熊应军编著 其他作品：https://www.jiaokey.com/tag/汤重熹，熊应军编著.html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关键词搜索：https://www.jiaokey.com/tag/城市公共环境设计  3  公共交通、照明及管理设施.html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