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21世纪办公空间</w:t>
      </w:r>
    </w:p>
    <w:p>
      <w:r>
        <w:rPr>
          <w:rFonts w:ascii="宋体" w:hAnsi="宋体" w:eastAsia="宋体"/>
          <w:sz w:val="24"/>
        </w:rPr>
        <w:t>（英）杰里米·迈尔森（Jeremy Myerson），（英）菲利普·罗斯（Philip Ross）编著；蒙小英译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21世纪办公空间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（英）杰里米·迈尔森（Jeremy Myerson），（英）菲利普·罗斯（Philip Ross）编著；蒙小英译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本书出售、求购地址：https://www.jiaokey.com/book/detail/11318288.html</w:t>
      </w:r>
    </w:p>
    <w:p>
      <w:r>
        <w:t>更多相关图书推荐：https://www.jiaokey.com</w:t>
      </w:r>
    </w:p>
    <w:p>
      <w:r>
        <w:t>（英）杰里米·迈尔森（Jeremy Myerson），（英）菲利普·罗斯（Philip Ross）编著；蒙小英译 其他作品：https://www.jiaokey.com/tag/（英）杰里米·迈尔森（Jeremy Myerson），（英）菲利普·罗斯（Philip Ross）编著；蒙小英译.html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关键词搜索：https://www.jiaokey.com/tag/21世纪办公空间.html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