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书名：服务营销精要  概念、策略和案例  第2版</w:t>
      </w:r>
    </w:p>
    <w:p>
      <w:r>
        <w:t>作者：（美）K.道格拉斯·霍夫曼（K.Douglas Hoffman），（美）约翰·E.G.彼得森（John E.G. Bateson）著；胡介埙译</w:t>
      </w:r>
    </w:p>
    <w:p>
      <w:r>
        <w:t>出版社：沈阳：东北财经大学出版社</w:t>
      </w:r>
    </w:p>
    <w:p>
      <w:r>
        <w:t>出版日期：2004.10</w:t>
      </w:r>
    </w:p>
    <w:p>
      <w:r>
        <w:t>总页数：428</w:t>
      </w:r>
    </w:p>
    <w:p>
      <w:r>
        <w:t>更多请访问教客网: www.jiaokey.com</w:t>
      </w:r>
    </w:p>
    <w:p>
      <w:r>
        <w:t>服务营销精要  概念、策略和案例  第2版 评论地址：https://www.jiaokey.com/book/detail/11318286.html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